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hammaslääkäri, Tammikampus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19:00-23:00 Halloween ilta 31.10.</w:t>
      </w:r>
    </w:p>
    <w:p>
      <w:r>
        <w:t>Nuorisopalveluiden Halloween ilta perjantaina 31.10.</w:t>
      </w:r>
    </w:p>
    <w:p>
      <w:r>
        <w:t>Tapahtuma on 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