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22.11.2025 lauantai</w:t>
      </w:r>
    </w:p>
    <w:p>
      <w:pPr>
        <w:pStyle w:val="Heading1"/>
      </w:pPr>
      <w:r>
        <w:t>22.11.2025 lauantai</w:t>
      </w:r>
    </w:p>
    <w:p>
      <w:pPr>
        <w:pStyle w:val="Heading2"/>
      </w:pPr>
      <w:r>
        <w:t>11:00-12:00 Lasten yliopisto - Mitä hauta kertoo?</w:t>
      </w:r>
    </w:p>
    <w:p>
      <w:r>
        <w:t>Lasten yliopiston luento, Mitä hauta kertoo? lauantaina 22.11. klo 11.00-12.00 Seinäjoen pääkirjastolla, Jaaksi-Salissa.</w:t>
      </w:r>
    </w:p>
    <w:p>
      <w:r>
        <w:t>Luento on maksuton, mutta ennakkoilmoittautuminen tarvitaan!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