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 xml:space="preserve">18:00-19:00 Kirjailijatapaaminen Vanha Pappila Hetkessä </w:t>
      </w:r>
    </w:p>
    <w:p>
      <w:r>
        <w:t>Vieraana Marko Hautala - psykologista kauhua kirjoittava vaasalainen kirjailija</w:t>
      </w:r>
    </w:p>
    <w:p>
      <w:r>
        <w:t xml:space="preserve">Kahvilan palvelut omakustanteisesti.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