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2.11.2025 sunnuntai</w:t>
      </w:r>
    </w:p>
    <w:p>
      <w:pPr>
        <w:pStyle w:val="Heading1"/>
      </w:pPr>
      <w:r>
        <w:t>2.11.2025 sunnuntai</w:t>
      </w:r>
    </w:p>
    <w:p>
      <w:pPr>
        <w:pStyle w:val="Heading2"/>
      </w:pPr>
      <w:r>
        <w:t>16:00-17:45 Pohjalaisia-mykkäelokuva LKO:n livesäestyksellä</w:t>
      </w:r>
    </w:p>
    <w:p>
      <w:r>
        <w:t>100 vuotta Pohjalaisia-elokuvan ensiesityksestä. Laitakaupungin orkesteri tuo elokuvaklassikon takaisin valkokankaalle livesäestyksellä.</w:t>
      </w:r>
    </w:p>
    <w:p>
      <w:r>
        <w:t xml:space="preserve">Liput ennakkoon 17/14€ (opiskelijat/eläkeläiset), ovelta 20/17€. Vain korttimaksu.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