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Kulttuuritila Ritz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18:00-20:00 Joulu ympäri maailmaa- viihdekonsertti, Kulttuuritila Ritz, Vaasa</w:t>
      </w:r>
    </w:p>
    <w:p>
      <w:r>
        <w:t>Konsertissa matkataan musiikin ja tarinoiden merkeissä tutustumaan eri maiden joululauluihin ja hauskoihin jouluperinteisiin!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