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12:00-19:00 Roller Derbyä Seinäjoki Areenalla 29.11.25!</w:t>
      </w:r>
    </w:p>
    <w:p>
      <w:r>
        <w:t>Roller Derbyn SM-sarjan ja 1. divisioonan kauden 2025-2026 neljäs turnaus pelataan Seinäjoella lauantaina 29.11.25!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