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Ilmajoki-halli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11:00-18:00 Pikkuusen Paremmat Messut 2026</w:t>
      </w:r>
    </w:p>
    <w:p>
      <w:r>
        <w:t>Messut, jotka kokoavat saman katon alle työnhakijoille, nuorille, lapsille ja lapsiperheille suunnattuja esittely- ja toimintapisteitä.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