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Rintanenän laavu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13:00-15:00 Lisäaikaa Liikunnalle</w:t>
      </w:r>
    </w:p>
    <w:p>
      <w:r>
        <w:t>Lisäaikaa liikunnalle tapahtuma ulkoilun merkeissä koko perheelle Kauhavan Alakylässä Rintanenän laavulla.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