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15:00-16:00 Rajansa kaikilla - väkivallan vastaisen näyttelyn avajaiset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