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11:00-15:00 Levymessut Seinäjoella</w:t>
      </w:r>
    </w:p>
    <w:p>
      <w:r>
        <w:t>Rytmikorjaamolla 29.11.2025 klo 11-15</w:t>
      </w:r>
    </w:p>
    <w:p>
      <w:r>
        <w:t>Pääsylipun hinta 3€. Liput myydään ovelta. Alle 15-vuotiaat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