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18:30-20:30 Naisten Lentopallon Mestaruusliiga</w:t>
      </w:r>
    </w:p>
    <w:p>
      <w:r>
        <w:t>JymyVolley - Oriveden Ponnistus</w:t>
      </w:r>
    </w:p>
    <w:p>
      <w:r>
        <w:t>19/14€ / S- etukortilla -2€ pääsylipusta paikanpäällä.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