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11:00-20:00 Avoin jouluruokailu Elsa Resortissa</w:t>
      </w:r>
    </w:p>
    <w:p>
      <w:r>
        <w:t>Elsa Resortin jouluruokailu torstaina 18.12.2025 klo 11-20</w:t>
      </w:r>
    </w:p>
    <w:p>
      <w:r>
        <w:t>Aikuiset 39,50€, 4-12-vuotiaat lapset 1€ / ikävuosi, alle 4-vuotiaat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