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 xml:space="preserve">18:00-20:00 Elokuvamusiikkikonsertti: Sellon viemää! </w:t>
      </w:r>
    </w:p>
    <w:p>
      <w:r>
        <w:t>Sellon viemää! Seeli Toivio (sellisti &amp; laulaja) esittää upeimmat elokuvamusiikin hitit: Titanic, GoT, Morricone, Myrskyluodon Maija!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