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18:00-20:00 Esitelmä: Sankarivainajat, vapautemme hinta</w:t>
      </w:r>
    </w:p>
    <w:p>
      <w:r>
        <w:t>Timo Forsin esitelmä aiheesta “Sankarivainajat, vapautemme hinta” Ylihärmän seurakuntatalolla 31.10.2025 klo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