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16:00-18:30 F-liigan salibandya Nurmohallilla: Jymy vs. Classic</w:t>
      </w:r>
    </w:p>
    <w:p>
      <w:r>
        <w:t>Tällä viikolla pelataan Roosa nauha -teemalla.</w:t>
      </w:r>
    </w:p>
    <w:p>
      <w:r>
        <w:t>Liput ennakkoon Tiketistä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