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 xml:space="preserve">18:00-19:00 Mäsä-duo Hyppööllä! keikka lauantaina 13.9.2025 klo 18.00 Pohjankyrön talo </w:t>
      </w:r>
    </w:p>
    <w:p>
      <w:r>
        <w:t xml:space="preserve">Mäsä-duo Hyppööllä! keikka lauantaina 13.9.2025 klo 18.00 Pohjankyrön talo ( Pohjankyröntie 142 )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