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6.9.2025 lauantai</w:t>
      </w:r>
    </w:p>
    <w:p>
      <w:pPr>
        <w:pStyle w:val="Heading1"/>
      </w:pPr>
      <w:r>
        <w:t>6.9.2025 lauantai</w:t>
      </w:r>
    </w:p>
    <w:p>
      <w:pPr>
        <w:pStyle w:val="Heading2"/>
      </w:pPr>
      <w:r>
        <w:t>20:00-21:30 Mentalisti Jose Ahonen</w:t>
      </w:r>
    </w:p>
    <w:p>
      <w:r>
        <w:t>Mentalisti Jose Ahonen  –Uskomattomasta totta, todesta uskomatonta.</w:t>
      </w:r>
    </w:p>
    <w:p>
      <w:r>
        <w:t>30/35€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