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museo, Museonmäentie 2, 61600 Jalasjärvi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12:00-18:00 Lasten kulttuurikahvila</w:t>
      </w:r>
    </w:p>
    <w:p>
      <w:r>
        <w:t>Lasten kulttuurikahvila Jalasjärven museolla 16.7. klo 12-18.00 Ohjelmassa rooliopastuskierrokset sekä maalaustyöpaja.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