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12:00-15:00 Kauhavan kotiseutukierros</w:t>
      </w:r>
    </w:p>
    <w:p>
      <w:r>
        <w:t>Kiertoajelu oppaan kanssa Kauhavan alueella, maksuton. Pääset kuulemaan Kauhavan maamerkeistä ja historiasta.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