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19:00-21:00 Tohnin Touhuteatteri: Onnellinen perhe</w:t>
      </w:r>
    </w:p>
    <w:p>
      <w:r>
        <w:t>Markku Hyvösen komediassa kysytään hulvattomalla tavalla mitä onnellisuus merkitsee – ainakin sanoin "kuka on muuttanut minun kammariini?!".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