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tori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18:00-21:00 Elotryskööt - 8. Ylihärmän kulttuuripyöräily</w:t>
      </w:r>
    </w:p>
    <w:p>
      <w:r>
        <w:t>Ylihärmän reserviläisten perinteinen Ylihärmän kulttuuripyöräily tänä vuonna yhteistyössä Ylihärmän kotiseutuyhdistyksen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