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 xml:space="preserve">11:30-13:00 Pauketta virsiä ja liikehdintää:  kävelykierros Lapuan kaupungin historiaan. </w:t>
      </w:r>
    </w:p>
    <w:p>
      <w:r>
        <w:t xml:space="preserve">Opastettu kävelykierros Lapuan historiaan. Oppaana toimii kulttuuripalvelujen 15-vuotias kesätyöntekijä Oskari Koivisto.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