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Hovi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12:00-15:00 Kokon Hovin avoimet ovet</w:t>
      </w:r>
    </w:p>
    <w:p>
      <w:r>
        <w:t>Upea juhlatilamme avaa ovet yleisölle vapaaseen tutustumiseen yhden päivän ajaksi!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