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kansalaisopisto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19:00-20:00 Ilta elokuun-konsertti</w:t>
      </w:r>
    </w:p>
    <w:p>
      <w:r>
        <w:t>Naistrio Mari Luomala-Kulkula, Anna Pellikka ja Liisa Talvio konsertoivat laulu, huilu, piano ja viulusovituksin</w:t>
      </w:r>
    </w:p>
    <w:p>
      <w:r>
        <w:t xml:space="preserve">15 euroa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