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13:00-15:00 Het sitte runoja!</w:t>
      </w:r>
    </w:p>
    <w:p>
      <w:r>
        <w:t>Het sitte runoja -runotapahtuma Alajärven kirjastossa 28.8. klo 13.00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