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17:30-18:30 Kirjailijavieraana Merja Hautanen Jalasjärven kirjasto to 28.8.2025 klo 17.30</w:t>
      </w:r>
    </w:p>
    <w:p>
      <w:r>
        <w:t>Kirjailijavieraana jalasjärvinen kirjailija Merja Hautanen Jalasjärven kirjaston Kamarissa to 28.8.2025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