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17:30-18:30 Tervetuloa mukaan Novellikoukkuun!</w:t>
      </w:r>
    </w:p>
    <w:p>
      <w:r>
        <w:t>Novellikoukut Ylistaron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