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Hiidenkirnu Pirunpesä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09:00-16:00 Suomen luonnon päivän retki Navettavuorelle ja Pirunpesälle</w:t>
      </w:r>
    </w:p>
    <w:p>
      <w:r>
        <w:t>Hyppää linja-auton kyytiin ja vietä kanssamme Suomen luonnon päivä Navettavuorella ja Pirunpesällä!</w:t>
      </w:r>
    </w:p>
    <w:p>
      <w:r>
        <w:t>Suomen luonnonsuojeluliiton jäsenet: aikuiset 10 €, lapset 5 €. Ei-jäsenet: aikuiset 12 €, lapset 6 €. Hintaan sisältyy bussikuljetus ja pääsymaksut Pirunpesään ja näkötorniin.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