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Nouseva Kuohu</w:t>
      </w:r>
    </w:p>
    <w:p>
      <w:r>
        <w:t>2.8.2025 lauantai</w:t>
      </w:r>
    </w:p>
    <w:p>
      <w:pPr>
        <w:pStyle w:val="Heading1"/>
      </w:pPr>
      <w:r>
        <w:t>2.8.2025-10.8.2025</w:t>
      </w:r>
    </w:p>
    <w:p>
      <w:pPr>
        <w:pStyle w:val="Heading2"/>
      </w:pPr>
      <w:r>
        <w:t>16:00-18:00 Mieleni puutarhassa- näyttely</w:t>
      </w:r>
    </w:p>
    <w:p>
      <w:r>
        <w:t xml:space="preserve">Tarja Salonranta – Mieleni puutarhassa Taidenäyttelyn avajaiset la 2.8.2025 klo 16–20, Nouseva Kuohu, Porvarintie 20, Teuva.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