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Halkosaaren tanssilava</w:t>
      </w:r>
    </w:p>
    <w:p>
      <w:r>
        <w:t>23.8.2025 lauantai</w:t>
      </w:r>
    </w:p>
    <w:p>
      <w:pPr>
        <w:pStyle w:val="Heading1"/>
      </w:pPr>
      <w:r>
        <w:t>23.8.2025 lauantai</w:t>
      </w:r>
    </w:p>
    <w:p>
      <w:pPr>
        <w:pStyle w:val="Heading2"/>
      </w:pPr>
      <w:r>
        <w:t>21:00-23:55 Eini@Halkosaari</w:t>
      </w:r>
    </w:p>
    <w:p>
      <w:r>
        <w:t>Diskokuningatar Eini saapuu legendaariselle Halkosaaren lavalle</w:t>
      </w:r>
    </w:p>
    <w:p>
      <w:r>
        <w:t>Liput ennakkoon 30€, ovelta 35€ mikäli jäljellä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