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16:30-19:00 Kirjailijavieraana J. P. Pulkkinen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