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13:00-14:00 K65 Kulttuurikeskiviikko: Näyttelyvierailu ja muistelutuokio</w:t>
      </w:r>
    </w:p>
    <w:p>
      <w:r>
        <w:t>Keskiviikkona 19.11. klo 13 Kalevan Navetassa vieraillaan kuvanveistäjä Tiina Laasosen näyttelyssä ja jaetaan muistoja.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