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13:00-14:00 K65 Kulttuurikeskiviikko: Luovaa liikettä ja sirkuksen iloa</w:t>
      </w:r>
    </w:p>
    <w:p>
      <w:r>
        <w:t>Keskiviikkona 24.9. klo 13 Kalevan Navetassa sirkustellaan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