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11:00-18:00 Ilofest</w:t>
      </w:r>
    </w:p>
    <w:p>
      <w:r>
        <w:t>Uusi koko perheen musiikkitapahtuma, ILOFEST Lapua, elokuussa Kulttuurikeskus Vanhassa Paukussa.</w:t>
      </w:r>
    </w:p>
    <w:p>
      <w:r>
        <w:t>Liput 25€/HLÖ Perhelippu 75€/2 aikuista + 2 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