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Kyrkösjärven uimaranta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09:00-20:00 KOMIA Ilkan Polku</w:t>
      </w:r>
    </w:p>
    <w:p>
      <w:r>
        <w:t>Polkujuoksutapahtuma Ilkanpolkua pitkin</w:t>
      </w:r>
    </w:p>
    <w:p>
      <w:r>
        <w:t>Tarkemmat tiedot nettisivuilla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