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Arpaisten vaellusreitti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09:00-16:00 Arpaisten patikka</w:t>
      </w:r>
    </w:p>
    <w:p>
      <w:r>
        <w:t>Hyvän mielen patikkatapahtuma upealla Arpaisten vaellusreitillä Soinissa!</w:t>
      </w:r>
    </w:p>
    <w:p>
      <w:r>
        <w:t>32 €/aikuinen 7.9.mennessä. Myös muita hintavaihtoehtoja.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