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17:00-18:00 Eläimen ihmeellinen mieli</w:t>
      </w:r>
    </w:p>
    <w:p>
      <w:r>
        <w:t>Tutkija ja filosofi Elisa Aaltola Nurmon kirjastossa ke 17.9.2025 klo 17-18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