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10:00-16:00 Kuvia Väinölästä -maalauskurssi</w:t>
      </w:r>
    </w:p>
    <w:p>
      <w:r>
        <w:t>Opettajana Ritva Lindberg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