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20:00-02:00 Beats'n'Bars</w:t>
      </w:r>
    </w:p>
    <w:p>
      <w:r>
        <w:t>Matka läpi urbaanin musiikin ja hiphopin aikakausien Aarnituvan terasilla!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