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18:00-21:00 Apilan Ilmiöiden yö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