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18:00-21:00 Ilmiöiden yö – Aallon kirjasto 60v.</w:t>
      </w:r>
    </w:p>
    <w:p>
      <w:r>
        <w:t>Tervetuloa juhlistamaan Aallon kirjaston 60-vuotissynttäreitä!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