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Botniaring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13:00-16:00 Matkussaaren ja Kalistannevan tuulivoimapuiston avajaiset</w:t>
      </w:r>
    </w:p>
    <w:p>
      <w:r>
        <w:t>Matkussaaren ja Kalistannevan tuulivoimapuiston avajaiset 23.8. klo 13-16.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