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16:00-02:00 Motorsound</w:t>
      </w:r>
    </w:p>
    <w:p>
      <w:r>
        <w:t>Lauantaina 30.8. Motorsound valloittaa Nummijärvi Campingin alueen ja tekee venetsialaisistanne Nummijärven tyyliin sopivasti metalliset.</w:t>
      </w:r>
    </w:p>
    <w:p>
      <w:r>
        <w:t>25€/30€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