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Nuorisotila Pysäkki</w:t>
      </w:r>
    </w:p>
    <w:p>
      <w:r>
        <w:t>26.8.2025 tiistai</w:t>
      </w:r>
    </w:p>
    <w:p>
      <w:pPr>
        <w:pStyle w:val="Heading1"/>
      </w:pPr>
      <w:r>
        <w:t>26.8.2025 tiistai</w:t>
      </w:r>
    </w:p>
    <w:p>
      <w:pPr>
        <w:pStyle w:val="Heading2"/>
      </w:pPr>
      <w:r>
        <w:t>18:00-20:00 Uusien asukkaiden ilta</w:t>
      </w:r>
    </w:p>
    <w:p>
      <w:r>
        <w:t>Ilta uusille alajärveläisille nuorisotila Pysäkillä tiistaina 26.8. klo 18.00 alkaen.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