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Päämaja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18:00-20:00 Elotryskööt | 7. Leinosen lenkki 14.8.2025</w:t>
      </w:r>
    </w:p>
    <w:p>
      <w:r>
        <w:t xml:space="preserve">Tehdään lenkki mm. jääkärivärvärinä toimineen Artturi Leinosen huvilalle, joka on tällä kertaa poikkeuksellisesti avoinna yleisölle!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