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10:00-15:00 Liike on lääke -ilmainen liikuntatapahtuma lapsille</w:t>
      </w:r>
    </w:p>
    <w:p>
      <w:r>
        <w:t>Liike on lääke -kiertue tarjoaa kesän hauskimman ilmaisen koko perheen liikuntatapahtuman.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