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Osuuskunta Nostates</w:t>
      </w:r>
    </w:p>
    <w:p>
      <w:r>
        <w:t>13.12.2025 lauantai</w:t>
      </w:r>
    </w:p>
    <w:p>
      <w:pPr>
        <w:pStyle w:val="Heading1"/>
      </w:pPr>
      <w:r>
        <w:t>13.12.2025 lauantai</w:t>
      </w:r>
    </w:p>
    <w:p>
      <w:pPr>
        <w:pStyle w:val="Heading2"/>
      </w:pPr>
      <w:r>
        <w:t>14:00-16:00 TAIDEPYSÄKKI</w:t>
      </w:r>
    </w:p>
    <w:p>
      <w:r>
        <w:t>KultSien työpajoja</w:t>
      </w:r>
    </w:p>
    <w:p>
      <w:r>
        <w:t>Kertamaksu 20€.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