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10:00-18:00 Alavuden päivä 17.8.2025</w:t>
      </w:r>
    </w:p>
    <w:p>
      <w:r>
        <w:t>Suomen sodan muistopäivä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