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18:00-20:00 Kirjailijavieraana Maija Kajanto</w:t>
      </w:r>
    </w:p>
    <w:p>
      <w:r>
        <w:t>Viihdekirjallisuuden suosikki vierailulla Pirkanlinnassa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