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10:00-14:00 Farmin maalaismarkkinat</w:t>
      </w:r>
    </w:p>
    <w:p>
      <w:r>
        <w:t>Ähtäri Zoon Farmin eli kotieläinpihan maalaismarkkinat,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